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C406" w14:textId="444CD124" w:rsidR="005B6B47" w:rsidRDefault="00132821">
      <w:pPr>
        <w:pStyle w:val="Heading1"/>
      </w:pPr>
      <w:r>
        <w:t>Expression of Interest</w:t>
      </w:r>
      <w:r w:rsidR="002B4F64">
        <w:t xml:space="preserve"> –</w:t>
      </w:r>
      <w:r w:rsidR="00DA101A">
        <w:t xml:space="preserve"> </w:t>
      </w:r>
      <w:r w:rsidR="002B4F64">
        <w:t xml:space="preserve">Aerospace </w:t>
      </w:r>
      <w:r w:rsidR="002D2F06">
        <w:t xml:space="preserve">Power Electronics Design </w:t>
      </w:r>
      <w:r w:rsidR="002B4F64">
        <w:t>Challenge</w:t>
      </w:r>
      <w:r w:rsidR="00DA101A">
        <w:t xml:space="preserve"> 2025</w:t>
      </w:r>
    </w:p>
    <w:p w14:paraId="2B09EEE4" w14:textId="3DF039EC" w:rsidR="00FE7451" w:rsidRPr="00FE7451" w:rsidRDefault="00FE7451" w:rsidP="00FE7451">
      <w:r>
        <w:t>Names</w:t>
      </w:r>
      <w:r w:rsidR="002B4F64">
        <w:t xml:space="preserve"> 1, Names 2, Names 3, </w:t>
      </w:r>
      <w:r>
        <w:t>Institution</w:t>
      </w:r>
    </w:p>
    <w:p w14:paraId="0434DDD8" w14:textId="77777777" w:rsidR="005B6B47" w:rsidRDefault="00000000">
      <w:pPr>
        <w:pStyle w:val="Heading2"/>
      </w:pPr>
      <w:r>
        <w:t>1. Design Concept</w:t>
      </w:r>
    </w:p>
    <w:p w14:paraId="7B2F5BC4" w14:textId="77777777" w:rsidR="005B6B47" w:rsidRDefault="00000000">
      <w:pPr>
        <w:pStyle w:val="Heading3"/>
      </w:pPr>
      <w:r>
        <w:t>1.1 Introduction and Objectives</w:t>
      </w:r>
    </w:p>
    <w:p w14:paraId="62E06629" w14:textId="4802B9BF" w:rsidR="005B6B47" w:rsidRDefault="008F7703">
      <w:r>
        <w:t>A brief description of your converter type and power specifications.</w:t>
      </w:r>
    </w:p>
    <w:p w14:paraId="55BC2BC1" w14:textId="77777777" w:rsidR="005B6B47" w:rsidRDefault="00000000">
      <w:pPr>
        <w:pStyle w:val="Heading3"/>
      </w:pPr>
      <w:r>
        <w:t>1.2 System Overview</w:t>
      </w:r>
    </w:p>
    <w:p w14:paraId="2EE7646E" w14:textId="29BB587A" w:rsidR="005B6B47" w:rsidRDefault="008F7703">
      <w:r>
        <w:t>A block diagram of main functional blocks of your circuit.</w:t>
      </w:r>
    </w:p>
    <w:p w14:paraId="1596A319" w14:textId="158BED81" w:rsidR="005B6B47" w:rsidRDefault="00000000">
      <w:pPr>
        <w:pStyle w:val="Heading3"/>
      </w:pPr>
      <w:r>
        <w:t>1.</w:t>
      </w:r>
      <w:r w:rsidR="008F7703">
        <w:t>3</w:t>
      </w:r>
      <w:r>
        <w:t xml:space="preserve"> Design Constraints and Dependencies</w:t>
      </w:r>
    </w:p>
    <w:p w14:paraId="2B509A55" w14:textId="643F022C" w:rsidR="005B6B47" w:rsidRDefault="008F7703">
      <w:r>
        <w:t>Any assumptions.</w:t>
      </w:r>
    </w:p>
    <w:p w14:paraId="4E3D8366" w14:textId="77777777" w:rsidR="005B6B47" w:rsidRDefault="00000000">
      <w:pPr>
        <w:pStyle w:val="Heading2"/>
      </w:pPr>
      <w:r>
        <w:t>2. Fault Tolerance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3F12D9" w14:paraId="12CFDAFA" w14:textId="77777777" w:rsidTr="003F12D9">
        <w:tc>
          <w:tcPr>
            <w:tcW w:w="5508" w:type="dxa"/>
          </w:tcPr>
          <w:p w14:paraId="0B3DEAFB" w14:textId="1D285A4B" w:rsidR="003F12D9" w:rsidRDefault="003F12D9" w:rsidP="00FE7451">
            <w:pPr>
              <w:rPr>
                <w:lang w:eastAsia="zh-CN"/>
              </w:rPr>
            </w:pPr>
            <w:r>
              <w:rPr>
                <w:lang w:eastAsia="zh-CN"/>
              </w:rPr>
              <w:t>Fault description</w:t>
            </w:r>
          </w:p>
        </w:tc>
        <w:tc>
          <w:tcPr>
            <w:tcW w:w="5508" w:type="dxa"/>
          </w:tcPr>
          <w:p w14:paraId="616C4CEC" w14:textId="0C2148C5" w:rsidR="003F12D9" w:rsidRDefault="003F12D9" w:rsidP="00FE7451">
            <w:pPr>
              <w:rPr>
                <w:lang w:eastAsia="zh-CN"/>
              </w:rPr>
            </w:pPr>
            <w:r>
              <w:rPr>
                <w:lang w:eastAsia="zh-CN"/>
              </w:rPr>
              <w:t>Response strategy</w:t>
            </w:r>
          </w:p>
        </w:tc>
      </w:tr>
      <w:tr w:rsidR="003F12D9" w14:paraId="16974EE0" w14:textId="77777777" w:rsidTr="003F12D9">
        <w:tc>
          <w:tcPr>
            <w:tcW w:w="5508" w:type="dxa"/>
          </w:tcPr>
          <w:p w14:paraId="041F1FF2" w14:textId="77777777" w:rsidR="003F12D9" w:rsidRDefault="003F12D9" w:rsidP="00FE7451">
            <w:pPr>
              <w:rPr>
                <w:lang w:eastAsia="zh-CN"/>
              </w:rPr>
            </w:pPr>
          </w:p>
        </w:tc>
        <w:tc>
          <w:tcPr>
            <w:tcW w:w="5508" w:type="dxa"/>
          </w:tcPr>
          <w:p w14:paraId="391931C6" w14:textId="77777777" w:rsidR="003F12D9" w:rsidRDefault="003F12D9" w:rsidP="00FE7451">
            <w:pPr>
              <w:rPr>
                <w:lang w:eastAsia="zh-CN"/>
              </w:rPr>
            </w:pPr>
          </w:p>
        </w:tc>
      </w:tr>
      <w:tr w:rsidR="00CC280A" w14:paraId="228B6A09" w14:textId="77777777" w:rsidTr="003F12D9">
        <w:tc>
          <w:tcPr>
            <w:tcW w:w="5508" w:type="dxa"/>
          </w:tcPr>
          <w:p w14:paraId="10ECEBD5" w14:textId="77777777" w:rsidR="00CC280A" w:rsidRDefault="00CC280A" w:rsidP="00FE7451">
            <w:pPr>
              <w:rPr>
                <w:lang w:eastAsia="zh-CN"/>
              </w:rPr>
            </w:pPr>
          </w:p>
        </w:tc>
        <w:tc>
          <w:tcPr>
            <w:tcW w:w="5508" w:type="dxa"/>
          </w:tcPr>
          <w:p w14:paraId="6C1FFF20" w14:textId="77777777" w:rsidR="00CC280A" w:rsidRDefault="00CC280A" w:rsidP="00FE7451">
            <w:pPr>
              <w:rPr>
                <w:lang w:eastAsia="zh-CN"/>
              </w:rPr>
            </w:pPr>
          </w:p>
        </w:tc>
      </w:tr>
      <w:tr w:rsidR="00CC280A" w14:paraId="52FD5CA0" w14:textId="77777777" w:rsidTr="003F12D9">
        <w:tc>
          <w:tcPr>
            <w:tcW w:w="5508" w:type="dxa"/>
          </w:tcPr>
          <w:p w14:paraId="556A62A7" w14:textId="4E087D92" w:rsidR="00CC280A" w:rsidRDefault="000A140C" w:rsidP="00FE7451">
            <w:pPr>
              <w:rPr>
                <w:lang w:eastAsia="zh-CN"/>
              </w:rPr>
            </w:pPr>
            <w:r>
              <w:rPr>
                <w:lang w:eastAsia="zh-CN"/>
              </w:rPr>
              <w:t>{Feel free to add</w:t>
            </w:r>
            <w:r w:rsidR="00120EDC">
              <w:rPr>
                <w:lang w:eastAsia="zh-CN"/>
              </w:rPr>
              <w:t xml:space="preserve"> more </w:t>
            </w:r>
            <w:r>
              <w:rPr>
                <w:lang w:eastAsia="zh-CN"/>
              </w:rPr>
              <w:t>lines</w:t>
            </w:r>
            <w:r w:rsidR="00120EDC">
              <w:rPr>
                <w:lang w:eastAsia="zh-CN"/>
              </w:rPr>
              <w:t>, max two pages</w:t>
            </w:r>
            <w:r w:rsidR="0030182D">
              <w:rPr>
                <w:lang w:eastAsia="zh-CN"/>
              </w:rPr>
              <w:t xml:space="preserve"> in total</w:t>
            </w:r>
            <w:r>
              <w:rPr>
                <w:lang w:eastAsia="zh-CN"/>
              </w:rPr>
              <w:t>}</w:t>
            </w:r>
          </w:p>
        </w:tc>
        <w:tc>
          <w:tcPr>
            <w:tcW w:w="5508" w:type="dxa"/>
          </w:tcPr>
          <w:p w14:paraId="6D578E5C" w14:textId="77777777" w:rsidR="00CC280A" w:rsidRDefault="00CC280A" w:rsidP="00FE7451">
            <w:pPr>
              <w:rPr>
                <w:lang w:eastAsia="zh-CN"/>
              </w:rPr>
            </w:pPr>
          </w:p>
        </w:tc>
      </w:tr>
    </w:tbl>
    <w:p w14:paraId="68064AFA" w14:textId="77777777" w:rsidR="00FE7451" w:rsidRPr="00FE7451" w:rsidRDefault="00FE7451" w:rsidP="00FE7451"/>
    <w:sectPr w:rsidR="00FE7451" w:rsidRPr="00FE7451" w:rsidSect="008C25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154E" w14:textId="77777777" w:rsidR="00BA0D84" w:rsidRDefault="00BA0D84" w:rsidP="00132821">
      <w:pPr>
        <w:spacing w:after="0" w:line="240" w:lineRule="auto"/>
      </w:pPr>
      <w:r>
        <w:separator/>
      </w:r>
    </w:p>
  </w:endnote>
  <w:endnote w:type="continuationSeparator" w:id="0">
    <w:p w14:paraId="122B8E63" w14:textId="77777777" w:rsidR="00BA0D84" w:rsidRDefault="00BA0D84" w:rsidP="0013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0536" w14:textId="77777777" w:rsidR="00BA0D84" w:rsidRDefault="00BA0D84" w:rsidP="00132821">
      <w:pPr>
        <w:spacing w:after="0" w:line="240" w:lineRule="auto"/>
      </w:pPr>
      <w:r>
        <w:separator/>
      </w:r>
    </w:p>
  </w:footnote>
  <w:footnote w:type="continuationSeparator" w:id="0">
    <w:p w14:paraId="1E75980F" w14:textId="77777777" w:rsidR="00BA0D84" w:rsidRDefault="00BA0D84" w:rsidP="00132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34703591">
    <w:abstractNumId w:val="8"/>
  </w:num>
  <w:num w:numId="2" w16cid:durableId="830366635">
    <w:abstractNumId w:val="6"/>
  </w:num>
  <w:num w:numId="3" w16cid:durableId="599601489">
    <w:abstractNumId w:val="5"/>
  </w:num>
  <w:num w:numId="4" w16cid:durableId="244069216">
    <w:abstractNumId w:val="4"/>
  </w:num>
  <w:num w:numId="5" w16cid:durableId="567615457">
    <w:abstractNumId w:val="7"/>
  </w:num>
  <w:num w:numId="6" w16cid:durableId="1570724087">
    <w:abstractNumId w:val="3"/>
  </w:num>
  <w:num w:numId="7" w16cid:durableId="1008824087">
    <w:abstractNumId w:val="2"/>
  </w:num>
  <w:num w:numId="8" w16cid:durableId="281881686">
    <w:abstractNumId w:val="1"/>
  </w:num>
  <w:num w:numId="9" w16cid:durableId="450786301">
    <w:abstractNumId w:val="0"/>
  </w:num>
  <w:num w:numId="10" w16cid:durableId="728303973">
    <w:abstractNumId w:val="9"/>
  </w:num>
  <w:num w:numId="11" w16cid:durableId="501505341">
    <w:abstractNumId w:val="9"/>
  </w:num>
  <w:num w:numId="12" w16cid:durableId="893466983">
    <w:abstractNumId w:val="9"/>
  </w:num>
  <w:num w:numId="13" w16cid:durableId="1938634094">
    <w:abstractNumId w:val="9"/>
  </w:num>
  <w:num w:numId="14" w16cid:durableId="506019678">
    <w:abstractNumId w:val="9"/>
  </w:num>
  <w:num w:numId="15" w16cid:durableId="1853763013">
    <w:abstractNumId w:val="9"/>
  </w:num>
  <w:num w:numId="16" w16cid:durableId="1316841661">
    <w:abstractNumId w:val="9"/>
  </w:num>
  <w:num w:numId="17" w16cid:durableId="910042224">
    <w:abstractNumId w:val="9"/>
  </w:num>
  <w:num w:numId="18" w16cid:durableId="411436819">
    <w:abstractNumId w:val="9"/>
  </w:num>
  <w:num w:numId="19" w16cid:durableId="2028558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40C"/>
    <w:rsid w:val="00120EDC"/>
    <w:rsid w:val="00132821"/>
    <w:rsid w:val="0015074B"/>
    <w:rsid w:val="0029639D"/>
    <w:rsid w:val="002B4F64"/>
    <w:rsid w:val="002D2F06"/>
    <w:rsid w:val="002D73A6"/>
    <w:rsid w:val="0030182D"/>
    <w:rsid w:val="00326F90"/>
    <w:rsid w:val="00396969"/>
    <w:rsid w:val="003B3C8B"/>
    <w:rsid w:val="003F12D9"/>
    <w:rsid w:val="005B6B47"/>
    <w:rsid w:val="008C2563"/>
    <w:rsid w:val="008F7703"/>
    <w:rsid w:val="00AA1D8D"/>
    <w:rsid w:val="00B47730"/>
    <w:rsid w:val="00BA0D84"/>
    <w:rsid w:val="00CB0664"/>
    <w:rsid w:val="00CC280A"/>
    <w:rsid w:val="00DA101A"/>
    <w:rsid w:val="00F01BBB"/>
    <w:rsid w:val="00FC693F"/>
    <w:rsid w:val="00F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943688"/>
  <w14:defaultImageDpi w14:val="300"/>
  <w15:docId w15:val="{C36E7F22-59DB-4008-9D51-D63CA754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BBB"/>
  </w:style>
  <w:style w:type="paragraph" w:styleId="Heading1">
    <w:name w:val="heading 1"/>
    <w:basedOn w:val="Normal"/>
    <w:next w:val="Normal"/>
    <w:link w:val="Heading1Char"/>
    <w:uiPriority w:val="9"/>
    <w:qFormat/>
    <w:rsid w:val="00F01B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B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1B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BB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BB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BB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BB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BB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BB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01BB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01BB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1BB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01BB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01B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BB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BB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1BBB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01BB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BBB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BB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BB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BBB"/>
  </w:style>
  <w:style w:type="character" w:customStyle="1" w:styleId="Heading7Char">
    <w:name w:val="Heading 7 Char"/>
    <w:basedOn w:val="DefaultParagraphFont"/>
    <w:link w:val="Heading7"/>
    <w:uiPriority w:val="9"/>
    <w:semiHidden/>
    <w:rsid w:val="00F01BB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BB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BB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1BB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F01BB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01BBB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BB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BB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01BB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01BB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01BB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01BB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F01BB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1BBB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宋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Cheng Zhang</cp:lastModifiedBy>
  <cp:revision>15</cp:revision>
  <dcterms:created xsi:type="dcterms:W3CDTF">2013-12-23T23:15:00Z</dcterms:created>
  <dcterms:modified xsi:type="dcterms:W3CDTF">2025-11-05T14:04:00Z</dcterms:modified>
  <cp:category/>
</cp:coreProperties>
</file>